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0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13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1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4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86383146/9112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не оплатил, по причине отсутствия денежных средств, так как официально не работает и не имеет никакого заработка.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</w:t>
      </w:r>
      <w:r>
        <w:rPr>
          <w:rStyle w:val="cat-FIOgrp-16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 в отношении </w:t>
      </w:r>
      <w:r>
        <w:rPr>
          <w:rStyle w:val="cat-FIOgrp-15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18rplc-22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4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384179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86383146/9112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5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5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4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признание вины,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</w:t>
      </w:r>
      <w:r>
        <w:rPr>
          <w:rStyle w:val="cat-FIOgrp-14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неоднократно привлекался к административной ответственности, штрафы не оплачивает, суд </w:t>
      </w:r>
      <w:r>
        <w:rPr>
          <w:rFonts w:ascii="Times New Roman" w:eastAsia="Times New Roman" w:hAnsi="Times New Roman" w:cs="Times New Roman"/>
          <w:sz w:val="26"/>
          <w:szCs w:val="26"/>
        </w:rPr>
        <w:t>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4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3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2rplc-3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5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</w:t>
      </w:r>
      <w:r>
        <w:rPr>
          <w:rStyle w:val="cat-FIOgrp-16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7rplc-42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05-</w:t>
    </w:r>
    <w:r>
      <w:rPr>
        <w:rFonts w:ascii="Times New Roman" w:eastAsia="Times New Roman" w:hAnsi="Times New Roman" w:cs="Times New Roman"/>
      </w:rPr>
      <w:t>659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0rplc-2">
    <w:name w:val="cat-Time grp-20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21rplc-12">
    <w:name w:val="cat-Time grp-21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18rplc-15">
    <w:name w:val="cat-Sum grp-18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Sumgrp-18rplc-22">
    <w:name w:val="cat-Sum grp-18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3rplc-37">
    <w:name w:val="cat-FIO grp-13 rplc-37"/>
    <w:basedOn w:val="DefaultParagraphFont"/>
  </w:style>
  <w:style w:type="character" w:customStyle="1" w:styleId="cat-Timegrp-22rplc-38">
    <w:name w:val="cat-Time grp-22 rplc-38"/>
    <w:basedOn w:val="DefaultParagraphFont"/>
  </w:style>
  <w:style w:type="character" w:customStyle="1" w:styleId="cat-Dategrp-5rplc-39">
    <w:name w:val="cat-Date grp-5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7rplc-42">
    <w:name w:val="cat-FIO grp-17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